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829014557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586240829014557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0412365400665006042520134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